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0069-01-2025-005827-18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Анатольевича,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Аграрная, д. 6, этаж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14.05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101-25-004-7845-9005 от 14.05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полученной лично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Пучкина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Пучкина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865945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08.07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101-25-004-7845-9005 от 14.05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15</w:t>
      </w:r>
      <w:r>
        <w:rPr>
          <w:rFonts w:ascii="Times New Roman" w:eastAsia="Times New Roman" w:hAnsi="Times New Roman" w:cs="Times New Roman"/>
          <w:sz w:val="26"/>
          <w:szCs w:val="26"/>
        </w:rPr>
        <w:t>.05.2025.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Пучкина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79786020807250132705.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1540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